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Orc T215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Character    </w:t>
      </w:r>
      <w:r>
        <w:t xml:space="preserve">   Blessings    </w:t>
      </w:r>
      <w:r>
        <w:t xml:space="preserve">   Benjamin    </w:t>
      </w:r>
      <w:r>
        <w:t xml:space="preserve">   Zebulun    </w:t>
      </w:r>
      <w:r>
        <w:t xml:space="preserve">   Issachar    </w:t>
      </w:r>
      <w:r>
        <w:t xml:space="preserve">   Asher    </w:t>
      </w:r>
      <w:r>
        <w:t xml:space="preserve">   Gad    </w:t>
      </w:r>
      <w:r>
        <w:t xml:space="preserve">   Naphatali    </w:t>
      </w:r>
      <w:r>
        <w:t xml:space="preserve">   Dan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Rueben    </w:t>
      </w:r>
      <w:r>
        <w:t xml:space="preserve">   Sons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 T215</dc:title>
  <dcterms:created xsi:type="dcterms:W3CDTF">2021-10-12T14:41:37Z</dcterms:created>
  <dcterms:modified xsi:type="dcterms:W3CDTF">2021-10-12T14:41:37Z</dcterms:modified>
</cp:coreProperties>
</file>