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mammal    </w:t>
      </w:r>
      <w:r>
        <w:t xml:space="preserve">   marine    </w:t>
      </w:r>
      <w:r>
        <w:t xml:space="preserve">   white    </w:t>
      </w:r>
      <w:r>
        <w:t xml:space="preserve">   black    </w:t>
      </w:r>
      <w:r>
        <w:t xml:space="preserve">   toothed    </w:t>
      </w:r>
      <w:r>
        <w:t xml:space="preserve">   dolphin    </w:t>
      </w:r>
      <w:r>
        <w:t xml:space="preserve">   fish    </w:t>
      </w:r>
      <w:r>
        <w:t xml:space="preserve">   pods    </w:t>
      </w:r>
      <w:r>
        <w:t xml:space="preserve">   squid    </w:t>
      </w:r>
      <w:r>
        <w:t xml:space="preserve">   antarctica    </w:t>
      </w:r>
      <w:r>
        <w:t xml:space="preserve">   killer whale    </w:t>
      </w:r>
      <w:r>
        <w:t xml:space="preserve">   whale    </w:t>
      </w:r>
      <w:r>
        <w:t xml:space="preserve">   ocean    </w:t>
      </w:r>
      <w:r>
        <w:t xml:space="preserve">   orca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Orca</dc:title>
  <dcterms:created xsi:type="dcterms:W3CDTF">2021-11-30T03:48:52Z</dcterms:created>
  <dcterms:modified xsi:type="dcterms:W3CDTF">2021-11-30T03:48:52Z</dcterms:modified>
</cp:coreProperties>
</file>