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Orca Whale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Orcas use to find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Orca.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Orcas sleep with half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Orca.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patch is the gray area on an Orca's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name for the Orca.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 whale's 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Orcas are _____ breathers.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 Orca breathes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behavior in which a whale sticks just its head out of the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fin on the back of an Orca.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J-51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patch directly behind the Orca's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group of Orcas.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K-43.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Lapis's calf? Hint- their names form a type of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whale 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breaks down in a whale's fin to cause a collapsed fin.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Orca Whale Crossword Puzzle</dc:title>
  <dcterms:created xsi:type="dcterms:W3CDTF">2021-10-12T14:41:15Z</dcterms:created>
  <dcterms:modified xsi:type="dcterms:W3CDTF">2021-10-12T14:41:15Z</dcterms:modified>
</cp:coreProperties>
</file>