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Orchard Mesa Detectives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Restoration    </w:t>
      </w:r>
      <w:r>
        <w:t xml:space="preserve">   Kindness    </w:t>
      </w:r>
      <w:r>
        <w:t xml:space="preserve">   Love    </w:t>
      </w:r>
      <w:r>
        <w:t xml:space="preserve">   Service    </w:t>
      </w:r>
      <w:r>
        <w:t xml:space="preserve">   Transfiguration    </w:t>
      </w:r>
      <w:r>
        <w:t xml:space="preserve">   Pray    </w:t>
      </w:r>
      <w:r>
        <w:t xml:space="preserve">   Ponder    </w:t>
      </w:r>
      <w:r>
        <w:t xml:space="preserve">   Search    </w:t>
      </w:r>
      <w:r>
        <w:t xml:space="preserve">   Latter Day Saints    </w:t>
      </w:r>
      <w:r>
        <w:t xml:space="preserve">   Church Of Jesus Christ    </w:t>
      </w:r>
      <w:r>
        <w:t xml:space="preserve">   Truth    </w:t>
      </w:r>
      <w:r>
        <w:t xml:space="preserve">   Simon    </w:t>
      </w:r>
      <w:r>
        <w:t xml:space="preserve">   Peter    </w:t>
      </w:r>
      <w:r>
        <w:t xml:space="preserve">   Mountains    </w:t>
      </w:r>
      <w:r>
        <w:t xml:space="preserve">   Mustard Seed    </w:t>
      </w:r>
      <w:r>
        <w:t xml:space="preserve">   Miracles    </w:t>
      </w:r>
      <w:r>
        <w:t xml:space="preserve">   Testimony    </w:t>
      </w:r>
      <w:r>
        <w:t xml:space="preserve">   Sacra,emt    </w:t>
      </w:r>
      <w:r>
        <w:t xml:space="preserve">   Baptized    </w:t>
      </w:r>
      <w:r>
        <w:t xml:space="preserve">   Blessings    </w:t>
      </w:r>
      <w:r>
        <w:t xml:space="preserve">   Rock    </w:t>
      </w:r>
      <w:r>
        <w:t xml:space="preserve">   Priesthood Keys    </w:t>
      </w:r>
      <w:r>
        <w:t xml:space="preserve">   Apostles    </w:t>
      </w:r>
      <w:r>
        <w:t xml:space="preserve">   Prophets    </w:t>
      </w:r>
      <w:r>
        <w:t xml:space="preserve">   Son Of God    </w:t>
      </w:r>
      <w:r>
        <w:t xml:space="preserve">   Christ    </w:t>
      </w:r>
      <w:r>
        <w:t xml:space="preserve">   Calm The Sea    </w:t>
      </w:r>
      <w:r>
        <w:t xml:space="preserve">   Walk On Water    </w:t>
      </w:r>
      <w:r>
        <w:t xml:space="preserve">   Fish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Orchard Mesa Detectives Search</dc:title>
  <dcterms:created xsi:type="dcterms:W3CDTF">2021-10-12T14:41:25Z</dcterms:created>
  <dcterms:modified xsi:type="dcterms:W3CDTF">2021-10-12T14:41:25Z</dcterms:modified>
</cp:coreProperties>
</file>