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piano    </w:t>
      </w:r>
      <w:r>
        <w:t xml:space="preserve">   Brass    </w:t>
      </w:r>
      <w:r>
        <w:t xml:space="preserve">   harp    </w:t>
      </w:r>
      <w:r>
        <w:t xml:space="preserve">   horn    </w:t>
      </w:r>
      <w:r>
        <w:t xml:space="preserve">   instruments    </w:t>
      </w:r>
      <w:r>
        <w:t xml:space="preserve">   percussion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oboe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</dc:title>
  <dcterms:created xsi:type="dcterms:W3CDTF">2021-10-11T13:47:52Z</dcterms:created>
  <dcterms:modified xsi:type="dcterms:W3CDTF">2021-10-11T13:47:52Z</dcterms:modified>
</cp:coreProperties>
</file>