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section of the string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 instrument bigger than the violin and smaller than the cello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keeps the time of the orchestra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to bowing after plucking the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instrument has a double reed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highest to the lowest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smaller the instrument the "......" the pitch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woodwind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woodwind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material put into the mouthpiece to change the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 of paper that you write the music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</dc:title>
  <dcterms:created xsi:type="dcterms:W3CDTF">2021-10-11T13:46:27Z</dcterms:created>
  <dcterms:modified xsi:type="dcterms:W3CDTF">2021-10-11T13:46:27Z</dcterms:modified>
</cp:coreProperties>
</file>