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Advanced 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ACCIDENTAL    </w:t>
      </w:r>
      <w:r>
        <w:t xml:space="preserve">   ARCO    </w:t>
      </w:r>
      <w:r>
        <w:t xml:space="preserve">   BAROQUE    </w:t>
      </w:r>
      <w:r>
        <w:t xml:space="preserve">   CLASSICAL    </w:t>
      </w:r>
      <w:r>
        <w:t xml:space="preserve">   CONTEMPORARY    </w:t>
      </w:r>
      <w:r>
        <w:t xml:space="preserve">   D.C. AL CODA    </w:t>
      </w:r>
      <w:r>
        <w:t xml:space="preserve">   DIVISI    </w:t>
      </w:r>
      <w:r>
        <w:t xml:space="preserve">   DOLCE    </w:t>
      </w:r>
      <w:r>
        <w:t xml:space="preserve">   FERMATA    </w:t>
      </w:r>
      <w:r>
        <w:t xml:space="preserve">   FINE    </w:t>
      </w:r>
      <w:r>
        <w:t xml:space="preserve">   FORTISSIMO    </w:t>
      </w:r>
      <w:r>
        <w:t xml:space="preserve">   FORTISSISSIMO    </w:t>
      </w:r>
      <w:r>
        <w:t xml:space="preserve">   GLISSANDO    </w:t>
      </w:r>
      <w:r>
        <w:t xml:space="preserve">   HARMONIC    </w:t>
      </w:r>
      <w:r>
        <w:t xml:space="preserve">   HOOKED BOWING    </w:t>
      </w:r>
      <w:r>
        <w:t xml:space="preserve">   INTERVAL    </w:t>
      </w:r>
      <w:r>
        <w:t xml:space="preserve">   MAESTOSO    </w:t>
      </w:r>
      <w:r>
        <w:t xml:space="preserve">   PESANTE    </w:t>
      </w:r>
      <w:r>
        <w:t xml:space="preserve">   PIANISSIMO    </w:t>
      </w:r>
      <w:r>
        <w:t xml:space="preserve">   PIANISSISSIMO    </w:t>
      </w:r>
      <w:r>
        <w:t xml:space="preserve">   PIZZICATO    </w:t>
      </w:r>
      <w:r>
        <w:t xml:space="preserve">   POSITION    </w:t>
      </w:r>
      <w:r>
        <w:t xml:space="preserve">   ROMANTIC    </w:t>
      </w:r>
      <w:r>
        <w:t xml:space="preserve">   SHIFT    </w:t>
      </w:r>
      <w:r>
        <w:t xml:space="preserve">   SIMILE    </w:t>
      </w:r>
      <w:r>
        <w:t xml:space="preserve">   SOSTENUTO    </w:t>
      </w:r>
      <w:r>
        <w:t xml:space="preserve">   SYNCOPATION    </w:t>
      </w:r>
      <w:r>
        <w:t xml:space="preserve">   TENUTO    </w:t>
      </w:r>
      <w:r>
        <w:t xml:space="preserve">   TREMOLO    </w:t>
      </w:r>
      <w:r>
        <w:t xml:space="preserve">   VIVACE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Advanced Musical Terms</dc:title>
  <dcterms:created xsi:type="dcterms:W3CDTF">2021-10-11T13:46:23Z</dcterms:created>
  <dcterms:modified xsi:type="dcterms:W3CDTF">2021-10-11T13:46:23Z</dcterms:modified>
</cp:coreProperties>
</file>