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Orchestra Instruments</w:t>
      </w:r>
    </w:p>
    <w:p>
      <w:pPr>
        <w:pStyle w:val="Questions"/>
      </w:pPr>
      <w:r>
        <w:t xml:space="preserve">1. ENLAICRT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TEOOBNRM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OOEB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UPMTRTE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CNFREH ORHN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LCOEL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UTAB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IOVILN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ONLGELCSPIEK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OPEHUINMU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XPLOENYHO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SSOOANB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ELUFT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OSOEHPXNA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EARNS RMDU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Orchestra Instruments</dc:title>
  <dcterms:created xsi:type="dcterms:W3CDTF">2021-10-11T13:47:24Z</dcterms:created>
  <dcterms:modified xsi:type="dcterms:W3CDTF">2021-10-11T13:47:24Z</dcterms:modified>
</cp:coreProperties>
</file>