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Orchestra Instruments</w:t>
      </w:r>
    </w:p>
    <w:p>
      <w:pPr>
        <w:pStyle w:val="Questions"/>
      </w:pPr>
      <w:r>
        <w:t xml:space="preserve">1. PTEMURT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RENTCIAL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NPIOA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SSAB RUMD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OTONMERB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UTAB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DTOUOCNCR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TEMCTCREORNSA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OEOB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LTEFU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RNBAOACSTS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INAIPMT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IIOLVN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ILAOV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LCOEL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PAHR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FNECRH ORNH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EUBDLO ASSB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OILOCPC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AENRS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EASNOOHPX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22. ABSSNOO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Trumpet    </w:t>
      </w:r>
      <w:r>
        <w:t xml:space="preserve">   clarinet    </w:t>
      </w:r>
      <w:r>
        <w:t xml:space="preserve">   piano    </w:t>
      </w:r>
      <w:r>
        <w:t xml:space="preserve">   bass drum    </w:t>
      </w:r>
      <w:r>
        <w:t xml:space="preserve">   trombone    </w:t>
      </w:r>
      <w:r>
        <w:t xml:space="preserve">   tuba    </w:t>
      </w:r>
      <w:r>
        <w:t xml:space="preserve">   conductor    </w:t>
      </w:r>
      <w:r>
        <w:t xml:space="preserve">   concertmaster    </w:t>
      </w:r>
      <w:r>
        <w:t xml:space="preserve">   oboe    </w:t>
      </w:r>
      <w:r>
        <w:t xml:space="preserve">   flute    </w:t>
      </w:r>
      <w:r>
        <w:t xml:space="preserve">   contrabass    </w:t>
      </w:r>
      <w:r>
        <w:t xml:space="preserve">   timpani    </w:t>
      </w:r>
      <w:r>
        <w:t xml:space="preserve">   violin    </w:t>
      </w:r>
      <w:r>
        <w:t xml:space="preserve">   viola    </w:t>
      </w:r>
      <w:r>
        <w:t xml:space="preserve">   cello    </w:t>
      </w:r>
      <w:r>
        <w:t xml:space="preserve">   harp    </w:t>
      </w:r>
      <w:r>
        <w:t xml:space="preserve">   french horn    </w:t>
      </w:r>
      <w:r>
        <w:t xml:space="preserve">   double bass    </w:t>
      </w:r>
      <w:r>
        <w:t xml:space="preserve">   piccolo    </w:t>
      </w:r>
      <w:r>
        <w:t xml:space="preserve">   snare    </w:t>
      </w:r>
      <w:r>
        <w:t xml:space="preserve">   saxophone    </w:t>
      </w:r>
      <w:r>
        <w:t xml:space="preserve">   bassoon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Orchestra Instruments</dc:title>
  <dcterms:created xsi:type="dcterms:W3CDTF">2021-10-11T13:47:26Z</dcterms:created>
  <dcterms:modified xsi:type="dcterms:W3CDTF">2021-10-11T13:47:26Z</dcterms:modified>
</cp:coreProperties>
</file>