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Orchestra More Musical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ANDANTE    </w:t>
      </w:r>
      <w:r>
        <w:t xml:space="preserve">   ARPEGGIO    </w:t>
      </w:r>
      <w:r>
        <w:t xml:space="preserve">   BAR LINES    </w:t>
      </w:r>
      <w:r>
        <w:t xml:space="preserve">   BEAT    </w:t>
      </w:r>
      <w:r>
        <w:t xml:space="preserve">   CHORD    </w:t>
      </w:r>
      <w:r>
        <w:t xml:space="preserve">   CHROMATIC    </w:t>
      </w:r>
      <w:r>
        <w:t xml:space="preserve">   D.C. AL FINE    </w:t>
      </w:r>
      <w:r>
        <w:t xml:space="preserve">   DOWN BOW    </w:t>
      </w:r>
      <w:r>
        <w:t xml:space="preserve">   EIGHTH NOTE    </w:t>
      </w:r>
      <w:r>
        <w:t xml:space="preserve">   FIRST AND SECOND ENDINGS    </w:t>
      </w:r>
      <w:r>
        <w:t xml:space="preserve">   HALF STEP    </w:t>
      </w:r>
      <w:r>
        <w:t xml:space="preserve">   HARMONY    </w:t>
      </w:r>
      <w:r>
        <w:t xml:space="preserve">   IMPROVISATION    </w:t>
      </w:r>
      <w:r>
        <w:t xml:space="preserve">   LEGATO    </w:t>
      </w:r>
      <w:r>
        <w:t xml:space="preserve">   MELODY    </w:t>
      </w:r>
      <w:r>
        <w:t xml:space="preserve">   MODERATO    </w:t>
      </w:r>
      <w:r>
        <w:t xml:space="preserve">   PICKUP    </w:t>
      </w:r>
      <w:r>
        <w:t xml:space="preserve">   PRESTO    </w:t>
      </w:r>
      <w:r>
        <w:t xml:space="preserve">   SCALE    </w:t>
      </w:r>
      <w:r>
        <w:t xml:space="preserve">   SLUR    </w:t>
      </w:r>
      <w:r>
        <w:t xml:space="preserve">   SOLO    </w:t>
      </w:r>
      <w:r>
        <w:t xml:space="preserve">   SPICCATO    </w:t>
      </w:r>
      <w:r>
        <w:t xml:space="preserve">   STACCATO    </w:t>
      </w:r>
      <w:r>
        <w:t xml:space="preserve">   THEME AND VARIATIONS    </w:t>
      </w:r>
      <w:r>
        <w:t xml:space="preserve">   TIE    </w:t>
      </w:r>
      <w:r>
        <w:t xml:space="preserve">   UP BOW    </w:t>
      </w:r>
      <w:r>
        <w:t xml:space="preserve">   UPBEAT    </w:t>
      </w:r>
      <w:r>
        <w:t xml:space="preserve">   VIBRATO    </w:t>
      </w:r>
      <w:r>
        <w:t xml:space="preserve">   WHOLE NOTE    </w:t>
      </w:r>
      <w:r>
        <w:t xml:space="preserve">   WHOLE REST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Orchestra More Musical Terms</dc:title>
  <dcterms:created xsi:type="dcterms:W3CDTF">2021-10-11T13:46:18Z</dcterms:created>
  <dcterms:modified xsi:type="dcterms:W3CDTF">2021-10-11T13:46:18Z</dcterms:modified>
</cp:coreProperties>
</file>