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Orchestra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that caused the church to lose a great deal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composer that was considered the greatest composer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England's greatest 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Multple voices, several melodic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Voice or melody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 outside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Invention that made it possible for music to be copied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that is connected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composer who laid the foundation in all of his works for the new renaissance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Self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in the importance of the study of language, literature, history, and philosophy in a secular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led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 with chordal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Puzzle 2</dc:title>
  <dcterms:created xsi:type="dcterms:W3CDTF">2021-10-11T13:47:47Z</dcterms:created>
  <dcterms:modified xsi:type="dcterms:W3CDTF">2021-10-11T13:47:47Z</dcterms:modified>
</cp:coreProperties>
</file>