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Orchestra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trumpet    </w:t>
      </w:r>
      <w:r>
        <w:t xml:space="preserve">   frenchhorn    </w:t>
      </w:r>
      <w:r>
        <w:t xml:space="preserve">   trombone    </w:t>
      </w:r>
      <w:r>
        <w:t xml:space="preserve">   tuba    </w:t>
      </w:r>
      <w:r>
        <w:t xml:space="preserve">   harp    </w:t>
      </w:r>
      <w:r>
        <w:t xml:space="preserve">   cello    </w:t>
      </w:r>
      <w:r>
        <w:t xml:space="preserve">   bass    </w:t>
      </w:r>
      <w:r>
        <w:t xml:space="preserve">   viola    </w:t>
      </w:r>
      <w:r>
        <w:t xml:space="preserve">   violin    </w:t>
      </w:r>
      <w:r>
        <w:t xml:space="preserve">   composer    </w:t>
      </w:r>
      <w:r>
        <w:t xml:space="preserve">   encore    </w:t>
      </w:r>
      <w:r>
        <w:t xml:space="preserve">   warmup    </w:t>
      </w:r>
      <w:r>
        <w:t xml:space="preserve">   tuning    </w:t>
      </w:r>
      <w:r>
        <w:t xml:space="preserve">   conductor    </w:t>
      </w:r>
      <w:r>
        <w:t xml:space="preserve">   percussion    </w:t>
      </w:r>
      <w:r>
        <w:t xml:space="preserve">   strings    </w:t>
      </w:r>
      <w:r>
        <w:t xml:space="preserve">   brass    </w:t>
      </w:r>
      <w:r>
        <w:t xml:space="preserve">   woodwinds    </w:t>
      </w:r>
      <w:r>
        <w:t xml:space="preserve">   orchestra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Orchestra Terms</dc:title>
  <dcterms:created xsi:type="dcterms:W3CDTF">2021-10-11T13:46:52Z</dcterms:created>
  <dcterms:modified xsi:type="dcterms:W3CDTF">2021-10-11T13:46:52Z</dcterms:modified>
</cp:coreProperties>
</file>