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Orchestra Vocabulary Words - parts of the Instrument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End Pin    </w:t>
      </w:r>
      <w:r>
        <w:t xml:space="preserve">   Chin Rest    </w:t>
      </w:r>
      <w:r>
        <w:t xml:space="preserve">   F Hole    </w:t>
      </w:r>
      <w:r>
        <w:t xml:space="preserve">   Fine Tuner    </w:t>
      </w:r>
      <w:r>
        <w:t xml:space="preserve">   Tuning peg    </w:t>
      </w:r>
      <w:r>
        <w:t xml:space="preserve">   Bridge    </w:t>
      </w:r>
      <w:r>
        <w:t xml:space="preserve">   String    </w:t>
      </w:r>
      <w:r>
        <w:t xml:space="preserve">   Scroll    </w:t>
      </w:r>
      <w:r>
        <w:t xml:space="preserve">   Hair    </w:t>
      </w:r>
      <w:r>
        <w:t xml:space="preserve">   Tip    </w:t>
      </w:r>
      <w:r>
        <w:t xml:space="preserve">   Frog    </w:t>
      </w:r>
      <w:r>
        <w:t xml:space="preserve">   Bow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Orchestra Vocabulary Words - parts of the Instrument</dc:title>
  <dcterms:created xsi:type="dcterms:W3CDTF">2021-10-11T13:47:10Z</dcterms:created>
  <dcterms:modified xsi:type="dcterms:W3CDTF">2021-10-11T13:47:10Z</dcterms:modified>
</cp:coreProperties>
</file>