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bass drum    </w:t>
      </w:r>
      <w:r>
        <w:t xml:space="preserve">   brass    </w:t>
      </w:r>
      <w:r>
        <w:t xml:space="preserve">   cello    </w:t>
      </w:r>
      <w:r>
        <w:t xml:space="preserve">   clarinet    </w:t>
      </w:r>
      <w:r>
        <w:t xml:space="preserve">   conductor    </w:t>
      </w:r>
      <w:r>
        <w:t xml:space="preserve">   flute    </w:t>
      </w:r>
      <w:r>
        <w:t xml:space="preserve">   french horn    </w:t>
      </w:r>
      <w:r>
        <w:t xml:space="preserve">   gong    </w:t>
      </w:r>
      <w:r>
        <w:t xml:space="preserve">   harp    </w:t>
      </w:r>
      <w:r>
        <w:t xml:space="preserve">   oboe    </w:t>
      </w:r>
      <w:r>
        <w:t xml:space="preserve">   Percussion    </w:t>
      </w:r>
      <w:r>
        <w:t xml:space="preserve">   piano    </w:t>
      </w:r>
      <w:r>
        <w:t xml:space="preserve">   Strings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woodwind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Words</dc:title>
  <dcterms:created xsi:type="dcterms:W3CDTF">2021-10-11T13:47:59Z</dcterms:created>
  <dcterms:modified xsi:type="dcterms:W3CDTF">2021-10-11T13:47:59Z</dcterms:modified>
</cp:coreProperties>
</file>