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Orchestral String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string instrument is larger than a violin, but smaller than a cello.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 black part of a string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string instrument is bigger than a viola, but smaller than a string bass.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instrument in the orchestral string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things right below the scroll that you use to tune an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string instrument is so large that you have to stand up to play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curly part at the end of a string instrument.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string instrument that holds up the 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string instruments are made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cellos and basses have that violins and violas don't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put your instrument in when you are done playing.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a string player holds in their right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violins and violas have that cellos and basses don't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stuff you put on a bow to make it sticky.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a string instrument that is also the name of a body 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Orchestral String Instruments</dc:title>
  <dcterms:created xsi:type="dcterms:W3CDTF">2021-10-11T13:47:57Z</dcterms:created>
  <dcterms:modified xsi:type="dcterms:W3CDTF">2021-10-11T13:47:57Z</dcterms:modified>
</cp:coreProperties>
</file>