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Orchestra's Beats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bow stroke the bow is thrown on the sring then bounces for several notes in the same bow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note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Lightly bouncing stroke with the lower half of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1/8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three notes in one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Tones created by a vibrating string divided ito equal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1/4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Sliding your left hand smoothly and lightly to a new location on the finger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notes played in the same direction witha stop between each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left hand placements on the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2/4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Orchestra's Beats and Techniques</dc:title>
  <dcterms:created xsi:type="dcterms:W3CDTF">2021-10-11T13:46:43Z</dcterms:created>
  <dcterms:modified xsi:type="dcterms:W3CDTF">2021-10-11T13:46:43Z</dcterms:modified>
</cp:coreProperties>
</file>