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Ordenador y programas de tele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programadedeporte    </w:t>
      </w:r>
      <w:r>
        <w:t xml:space="preserve">   concurso    </w:t>
      </w:r>
      <w:r>
        <w:t xml:space="preserve">   comedia    </w:t>
      </w:r>
      <w:r>
        <w:t xml:space="preserve">   documental    </w:t>
      </w:r>
      <w:r>
        <w:t xml:space="preserve">   telenovela    </w:t>
      </w:r>
      <w:r>
        <w:t xml:space="preserve">   veo    </w:t>
      </w:r>
      <w:r>
        <w:t xml:space="preserve">   los deberes    </w:t>
      </w:r>
      <w:r>
        <w:t xml:space="preserve">   chateo    </w:t>
      </w:r>
      <w:r>
        <w:t xml:space="preserve">   juego    </w:t>
      </w:r>
      <w:r>
        <w:t xml:space="preserve">   navego    </w:t>
      </w:r>
      <w:r>
        <w:t xml:space="preserve">   escribo    </w:t>
      </w:r>
      <w:r>
        <w:t xml:space="preserve">   leo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Ordenador y programas de tele</dc:title>
  <dcterms:created xsi:type="dcterms:W3CDTF">2021-10-11T13:47:43Z</dcterms:created>
  <dcterms:modified xsi:type="dcterms:W3CDTF">2021-10-11T13:47:43Z</dcterms:modified>
</cp:coreProperties>
</file>