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Order Of Draw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Capillary Tubes    </w:t>
      </w:r>
      <w:r>
        <w:t xml:space="preserve">   MICROBIOLOGY    </w:t>
      </w:r>
      <w:r>
        <w:t xml:space="preserve">   HEMATOLOGY    </w:t>
      </w:r>
      <w:r>
        <w:t xml:space="preserve">   AEROBIC    </w:t>
      </w:r>
      <w:r>
        <w:t xml:space="preserve">   ANAEROBIC    </w:t>
      </w:r>
      <w:r>
        <w:t xml:space="preserve">   PST    </w:t>
      </w:r>
      <w:r>
        <w:t xml:space="preserve">   SODIUM CITRATE    </w:t>
      </w:r>
      <w:r>
        <w:t xml:space="preserve">   SPS    </w:t>
      </w:r>
      <w:r>
        <w:t xml:space="preserve">   CHEMISTRY    </w:t>
      </w:r>
      <w:r>
        <w:t xml:space="preserve">   SST    </w:t>
      </w:r>
      <w:r>
        <w:t xml:space="preserve">   PLASMA    </w:t>
      </w:r>
      <w:r>
        <w:t xml:space="preserve">   SERUM    </w:t>
      </w:r>
      <w:r>
        <w:t xml:space="preserve">   HEPARIN    </w:t>
      </w:r>
      <w:r>
        <w:t xml:space="preserve">   SODIUM FLORIDE    </w:t>
      </w:r>
      <w:r>
        <w:t xml:space="preserve">   EDTA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Draw </dc:title>
  <dcterms:created xsi:type="dcterms:W3CDTF">2021-10-11T13:47:37Z</dcterms:created>
  <dcterms:modified xsi:type="dcterms:W3CDTF">2021-10-11T13:47:37Z</dcterms:modified>
</cp:coreProperties>
</file>