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(18+4x4)x2+(7x3)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4-2x(6-2x2)+12-10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((4x2-8+12))x6x6-5+27-10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56/14x6-5+4x20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20-5+12x5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6x2+(2+6)-4+2x7x7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8x6x(4+3)-8+5-3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12+37x2x2-(31-12)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12/(2+2)x2x2+4-3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50x(2x2-2)+5/5+3-10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(44+12)/2/2x2x3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10x10+40-39x2+12X12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(8x8+4x4)x3/2+5-3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24/4+8x7-3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7x4+(7+4)+6x2-(3-2)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 </dc:title>
  <dcterms:created xsi:type="dcterms:W3CDTF">2021-10-11T13:46:37Z</dcterms:created>
  <dcterms:modified xsi:type="dcterms:W3CDTF">2021-10-11T13:46:37Z</dcterms:modified>
</cp:coreProperties>
</file>