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Operations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for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word meaning to split with other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minus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between 5 and 8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for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 by (division)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subtraction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for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addition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plus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letter word in the multiplication category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for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than (subtraction)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___ itself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________than (addition)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Operations Vocabulary </dc:title>
  <dcterms:created xsi:type="dcterms:W3CDTF">2021-10-11T13:46:58Z</dcterms:created>
  <dcterms:modified xsi:type="dcterms:W3CDTF">2021-10-11T13:46:58Z</dcterms:modified>
</cp:coreProperties>
</file>