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decimo    </w:t>
      </w:r>
      <w:r>
        <w:t xml:space="preserve">   noveno    </w:t>
      </w:r>
      <w:r>
        <w:t xml:space="preserve">   octavo    </w:t>
      </w:r>
      <w:r>
        <w:t xml:space="preserve">   septimo    </w:t>
      </w:r>
      <w:r>
        <w:t xml:space="preserve">   sexto    </w:t>
      </w:r>
      <w:r>
        <w:t xml:space="preserve">   quinto    </w:t>
      </w:r>
      <w:r>
        <w:t xml:space="preserve">   cuarto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Things</dc:title>
  <dcterms:created xsi:type="dcterms:W3CDTF">2021-10-11T13:47:43Z</dcterms:created>
  <dcterms:modified xsi:type="dcterms:W3CDTF">2021-10-11T13:47:43Z</dcterms:modified>
</cp:coreProperties>
</file>