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Order Of the Phoenix Members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Harry Potter    </w:t>
      </w:r>
      <w:r>
        <w:t xml:space="preserve">   Hermione Granger    </w:t>
      </w:r>
      <w:r>
        <w:t xml:space="preserve">   Ron Weasley    </w:t>
      </w:r>
      <w:r>
        <w:t xml:space="preserve">   Aberforth Dumbledore    </w:t>
      </w:r>
      <w:r>
        <w:t xml:space="preserve">   Alastor Moody    </w:t>
      </w:r>
      <w:r>
        <w:t xml:space="preserve">   Albus Dumbledore    </w:t>
      </w:r>
      <w:r>
        <w:t xml:space="preserve">   Alice Longbottom    </w:t>
      </w:r>
      <w:r>
        <w:t xml:space="preserve">   Arabella Figg    </w:t>
      </w:r>
      <w:r>
        <w:t xml:space="preserve">   Arthur Weasley    </w:t>
      </w:r>
      <w:r>
        <w:t xml:space="preserve">   Bill Weasley    </w:t>
      </w:r>
      <w:r>
        <w:t xml:space="preserve">   Charlie Weasley    </w:t>
      </w:r>
      <w:r>
        <w:t xml:space="preserve">   Dorcas Meadowes    </w:t>
      </w:r>
      <w:r>
        <w:t xml:space="preserve">   Edgar Bones    </w:t>
      </w:r>
      <w:r>
        <w:t xml:space="preserve">   Elphias Doge    </w:t>
      </w:r>
      <w:r>
        <w:t xml:space="preserve">   Emmeline Vance    </w:t>
      </w:r>
      <w:r>
        <w:t xml:space="preserve">   Fleur Delacour    </w:t>
      </w:r>
      <w:r>
        <w:t xml:space="preserve">   Frank Longbottom    </w:t>
      </w:r>
      <w:r>
        <w:t xml:space="preserve">   Fred Weasley    </w:t>
      </w:r>
      <w:r>
        <w:t xml:space="preserve">   George Weasley    </w:t>
      </w:r>
      <w:r>
        <w:t xml:space="preserve">   Gideon Prewett    </w:t>
      </w:r>
      <w:r>
        <w:t xml:space="preserve">   Hestia Jones    </w:t>
      </w:r>
      <w:r>
        <w:t xml:space="preserve">   James Potter    </w:t>
      </w:r>
      <w:r>
        <w:t xml:space="preserve">   Kingsley Shacklebolt    </w:t>
      </w:r>
      <w:r>
        <w:t xml:space="preserve">   Lily Potter    </w:t>
      </w:r>
      <w:r>
        <w:t xml:space="preserve">   Minerva McGonagall    </w:t>
      </w:r>
      <w:r>
        <w:t xml:space="preserve">   Molly Weasley    </w:t>
      </w:r>
      <w:r>
        <w:t xml:space="preserve">   Mundungus Fletcher    </w:t>
      </w:r>
      <w:r>
        <w:t xml:space="preserve">   Nymphadora Lupen    </w:t>
      </w:r>
      <w:r>
        <w:t xml:space="preserve">   Peter Pettigrew    </w:t>
      </w:r>
      <w:r>
        <w:t xml:space="preserve">   Remus Lupin    </w:t>
      </w:r>
      <w:r>
        <w:t xml:space="preserve">   Rubeus Hagrid    </w:t>
      </w:r>
      <w:r>
        <w:t xml:space="preserve">   Severus Snape    </w:t>
      </w:r>
      <w:r>
        <w:t xml:space="preserve">   Sirius Black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Order Of the Phoenix Members</dc:title>
  <dcterms:created xsi:type="dcterms:W3CDTF">2021-11-10T03:49:39Z</dcterms:created>
  <dcterms:modified xsi:type="dcterms:W3CDTF">2021-11-10T03:49:39Z</dcterms:modified>
</cp:coreProperties>
</file>