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Order and Disorder in the Universe Lesson 13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stars/ outstanding; referring to a star performer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excessive; immoderate; not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set right; to correct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from the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at ease in any part of the world and/or knowledgeable in many subjects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confirm priestly authority upon or to order by superior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command or order; a law or regulation, especially by a city government/ a custom or practice established by tradition, especially a religious rite.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leader or teacher of a (new) faith or movement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whole universe; origin, evolution, and relationship of its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letter-writing or contained in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fixed stars/a brilliant gathering/ a set of related objects or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submissive  to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moral uprightness; correctness of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star-shaped figure used to indicate an omission or a footnote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or appearing to feel no emotion; apathetic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and Disorder in the Universe Lesson 13 Vocabulary</dc:title>
  <dcterms:created xsi:type="dcterms:W3CDTF">2021-10-11T13:46:39Z</dcterms:created>
  <dcterms:modified xsi:type="dcterms:W3CDTF">2021-10-11T13:46:39Z</dcterms:modified>
</cp:coreProperties>
</file>