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in the Court!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Guilty    </w:t>
      </w:r>
      <w:r>
        <w:t xml:space="preserve">   Witness    </w:t>
      </w:r>
      <w:r>
        <w:t xml:space="preserve">   Felony    </w:t>
      </w:r>
      <w:r>
        <w:t xml:space="preserve">   Verdict    </w:t>
      </w:r>
      <w:r>
        <w:t xml:space="preserve">   Sentence    </w:t>
      </w:r>
      <w:r>
        <w:t xml:space="preserve">   Misdemeanor    </w:t>
      </w:r>
      <w:r>
        <w:t xml:space="preserve">   Spectators    </w:t>
      </w:r>
      <w:r>
        <w:t xml:space="preserve">   Plaintiff    </w:t>
      </w:r>
      <w:r>
        <w:t xml:space="preserve">   Defendant    </w:t>
      </w:r>
      <w:r>
        <w:t xml:space="preserve">   Attorney    </w:t>
      </w:r>
      <w:r>
        <w:t xml:space="preserve">   Judge    </w:t>
      </w:r>
      <w:r>
        <w:t xml:space="preserve">   Evidence    </w:t>
      </w:r>
      <w:r>
        <w:t xml:space="preserve">   Appeal    </w:t>
      </w:r>
      <w:r>
        <w:t xml:space="preserve">   Perjury    </w:t>
      </w:r>
      <w:r>
        <w:t xml:space="preserve">   Bailiff    </w:t>
      </w:r>
      <w:r>
        <w:t xml:space="preserve">   Stenographer    </w:t>
      </w:r>
      <w:r>
        <w:t xml:space="preserve">   Bench Trial    </w:t>
      </w:r>
      <w:r>
        <w:t xml:space="preserve">   Jury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in the Court!</dc:title>
  <dcterms:created xsi:type="dcterms:W3CDTF">2021-10-11T13:46:29Z</dcterms:created>
  <dcterms:modified xsi:type="dcterms:W3CDTF">2021-10-11T13:46:29Z</dcterms:modified>
</cp:coreProperties>
</file>