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Carnivora    </w:t>
      </w:r>
      <w:r>
        <w:t xml:space="preserve">   Chordata    </w:t>
      </w:r>
      <w:r>
        <w:t xml:space="preserve">   class    </w:t>
      </w:r>
      <w:r>
        <w:t xml:space="preserve">   Domain    </w:t>
      </w:r>
      <w:r>
        <w:t xml:space="preserve">   Eukarya    </w:t>
      </w:r>
      <w:r>
        <w:t xml:space="preserve">   family    </w:t>
      </w:r>
      <w:r>
        <w:t xml:space="preserve">   Fungi    </w:t>
      </w:r>
      <w:r>
        <w:t xml:space="preserve">   genus    </w:t>
      </w:r>
      <w:r>
        <w:t xml:space="preserve">   Kingdom    </w:t>
      </w:r>
      <w:r>
        <w:t xml:space="preserve">   Mammalia    </w:t>
      </w:r>
      <w:r>
        <w:t xml:space="preserve">   order    </w:t>
      </w:r>
      <w:r>
        <w:t xml:space="preserve">   phylum    </w:t>
      </w:r>
      <w:r>
        <w:t xml:space="preserve">   Plantae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Classification</dc:title>
  <dcterms:created xsi:type="dcterms:W3CDTF">2021-10-11T13:47:30Z</dcterms:created>
  <dcterms:modified xsi:type="dcterms:W3CDTF">2021-10-11T13:47:30Z</dcterms:modified>
</cp:coreProperties>
</file>