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Eastern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LABYRINTH    </w:t>
      </w:r>
      <w:r>
        <w:t xml:space="preserve">   Password    </w:t>
      </w:r>
      <w:r>
        <w:t xml:space="preserve">   Alltogetherlovely    </w:t>
      </w:r>
      <w:r>
        <w:t xml:space="preserve">   Sisters    </w:t>
      </w:r>
      <w:r>
        <w:t xml:space="preserve">   CeceliaDunlap    </w:t>
      </w:r>
      <w:r>
        <w:t xml:space="preserve">   Adah    </w:t>
      </w:r>
      <w:r>
        <w:t xml:space="preserve">   BrendaAMurphy    </w:t>
      </w:r>
      <w:r>
        <w:t xml:space="preserve">   Chapters    </w:t>
      </w:r>
      <w:r>
        <w:t xml:space="preserve">   DonaldEThompson    </w:t>
      </w:r>
      <w:r>
        <w:t xml:space="preserve">   Electa    </w:t>
      </w:r>
      <w:r>
        <w:t xml:space="preserve">   Martha    </w:t>
      </w:r>
      <w:r>
        <w:t xml:space="preserve">   PrinceHallAffiliated    </w:t>
      </w:r>
      <w:r>
        <w:t xml:space="preserve">   Ruth    </w:t>
      </w:r>
      <w:r>
        <w:t xml:space="preserve">   SchoolofInstruction    </w:t>
      </w:r>
      <w:r>
        <w:t xml:space="preserve">   Secretary    </w:t>
      </w:r>
      <w:r>
        <w:t xml:space="preserve">   Stargazer    </w:t>
      </w:r>
      <w:r>
        <w:t xml:space="preserve">   Starpoints    </w:t>
      </w:r>
      <w:r>
        <w:t xml:space="preserve">   Warder    </w:t>
      </w:r>
      <w:r>
        <w:t xml:space="preserve">   Worthy Matron    </w:t>
      </w:r>
      <w:r>
        <w:t xml:space="preserve">   Worthy Patron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Eastern Star</dc:title>
  <dcterms:created xsi:type="dcterms:W3CDTF">2021-10-11T13:47:40Z</dcterms:created>
  <dcterms:modified xsi:type="dcterms:W3CDTF">2021-10-11T13:47:40Z</dcterms:modified>
</cp:coreProperties>
</file>