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Order of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the values of two mathematical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math or logic to figure out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Repeated addition by which the product of two quantities is calculated.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calculating the total of two or more numbers or amounts.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round brackets used to enclose or group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notation that implies the number of times a number is to be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if taking one number or amount away from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multiplication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that these terms fall under.</w:t>
            </w:r>
          </w:p>
        </w:tc>
      </w:tr>
    </w:tbl>
    <w:p>
      <w:pPr>
        <w:pStyle w:val="WordBankMedium"/>
      </w:pPr>
      <w:r>
        <w:t xml:space="preserve">   PARENTHESES    </w:t>
      </w:r>
      <w:r>
        <w:t xml:space="preserve">   EXPONENTS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  <w:r>
        <w:t xml:space="preserve">   DIVISION    </w:t>
      </w:r>
      <w:r>
        <w:t xml:space="preserve">   EQUATION    </w:t>
      </w:r>
      <w:r>
        <w:t xml:space="preserve">   MATH    </w:t>
      </w:r>
      <w:r>
        <w:t xml:space="preserve">   VARIABLE    </w:t>
      </w:r>
      <w:r>
        <w:t xml:space="preserve">   CALCULATE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terms:created xsi:type="dcterms:W3CDTF">2021-10-11T13:47:31Z</dcterms:created>
  <dcterms:modified xsi:type="dcterms:W3CDTF">2021-10-11T13:47:31Z</dcterms:modified>
</cp:coreProperties>
</file>