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says "twice" or "double",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phrase makes you think that you are going to 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that you multiply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makes you think that you are going 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phrase makes you think you are going 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step in order of operations?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an addition problem</w:t>
            </w:r>
          </w:p>
        </w:tc>
      </w:tr>
    </w:tbl>
    <w:p>
      <w:pPr>
        <w:pStyle w:val="WordBankMedium"/>
      </w:pPr>
      <w:r>
        <w:t xml:space="preserve">   sum    </w:t>
      </w:r>
      <w:r>
        <w:t xml:space="preserve">   difference    </w:t>
      </w:r>
      <w:r>
        <w:t xml:space="preserve">   product    </w:t>
      </w:r>
      <w:r>
        <w:t xml:space="preserve">   quotient    </w:t>
      </w:r>
      <w:r>
        <w:t xml:space="preserve">   factor    </w:t>
      </w:r>
      <w:r>
        <w:t xml:space="preserve">   combined    </w:t>
      </w:r>
      <w:r>
        <w:t xml:space="preserve">   more than    </w:t>
      </w:r>
      <w:r>
        <w:t xml:space="preserve">   less than    </w:t>
      </w:r>
      <w:r>
        <w:t xml:space="preserve">   multiply    </w:t>
      </w:r>
      <w:r>
        <w:t xml:space="preserve">   parentheses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</dc:title>
  <dcterms:created xsi:type="dcterms:W3CDTF">2021-10-11T13:47:50Z</dcterms:created>
  <dcterms:modified xsi:type="dcterms:W3CDTF">2021-10-11T13:47:50Z</dcterms:modified>
</cp:coreProperties>
</file>