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Order of Operations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total    </w:t>
      </w:r>
      <w:r>
        <w:t xml:space="preserve">   in all    </w:t>
      </w:r>
      <w:r>
        <w:t xml:space="preserve">   more    </w:t>
      </w:r>
      <w:r>
        <w:t xml:space="preserve">   together    </w:t>
      </w:r>
      <w:r>
        <w:t xml:space="preserve">   combined    </w:t>
      </w:r>
      <w:r>
        <w:t xml:space="preserve">   more than    </w:t>
      </w:r>
      <w:r>
        <w:t xml:space="preserve">   increased by    </w:t>
      </w:r>
      <w:r>
        <w:t xml:space="preserve">   twice    </w:t>
      </w:r>
      <w:r>
        <w:t xml:space="preserve">   times    </w:t>
      </w:r>
      <w:r>
        <w:t xml:space="preserve">   plus    </w:t>
      </w:r>
      <w:r>
        <w:t xml:space="preserve">   factor    </w:t>
      </w:r>
      <w:r>
        <w:t xml:space="preserve">   power    </w:t>
      </w:r>
      <w:r>
        <w:t xml:space="preserve">   pre-algebra    </w:t>
      </w:r>
      <w:r>
        <w:t xml:space="preserve">   algebra    </w:t>
      </w:r>
      <w:r>
        <w:t xml:space="preserve">   constant    </w:t>
      </w:r>
      <w:r>
        <w:t xml:space="preserve">   variable    </w:t>
      </w:r>
      <w:r>
        <w:t xml:space="preserve">   parenthesis    </w:t>
      </w:r>
      <w:r>
        <w:t xml:space="preserve">   right    </w:t>
      </w:r>
      <w:r>
        <w:t xml:space="preserve">   left    </w:t>
      </w:r>
      <w:r>
        <w:t xml:space="preserve">   quotient    </w:t>
      </w:r>
      <w:r>
        <w:t xml:space="preserve">   cubed    </w:t>
      </w:r>
      <w:r>
        <w:t xml:space="preserve">   squared    </w:t>
      </w:r>
      <w:r>
        <w:t xml:space="preserve">   base    </w:t>
      </w:r>
      <w:r>
        <w:t xml:space="preserve">   exponent    </w:t>
      </w:r>
      <w:r>
        <w:t xml:space="preserve">   evaluate    </w:t>
      </w:r>
      <w:r>
        <w:t xml:space="preserve">   simplify    </w:t>
      </w:r>
      <w:r>
        <w:t xml:space="preserve">   like terms    </w:t>
      </w:r>
      <w:r>
        <w:t xml:space="preserve">   product    </w:t>
      </w:r>
      <w:r>
        <w:t xml:space="preserve">   difference    </w:t>
      </w:r>
      <w:r>
        <w:t xml:space="preserve">   sum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of Operations </dc:title>
  <dcterms:created xsi:type="dcterms:W3CDTF">2021-10-11T13:48:03Z</dcterms:created>
  <dcterms:modified xsi:type="dcterms:W3CDTF">2021-10-11T13:48:03Z</dcterms:modified>
</cp:coreProperties>
</file>