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 multiplied by a positive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addition and subtraction one step or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multiplication and division one step or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+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[  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______ my dear aunt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multiplication _____ division (not multiplication THEN division)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take something and raise it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are two sets of a certain operation (such as addition) How do you choose which one to do first? Answer: You move left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multiplied by a negative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addition ____ subtraction (not addition THEN subtraction)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terms:created xsi:type="dcterms:W3CDTF">2021-10-11T13:46:57Z</dcterms:created>
  <dcterms:modified xsi:type="dcterms:W3CDTF">2021-10-11T13:46:57Z</dcterms:modified>
</cp:coreProperties>
</file>