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Order of Operations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fewer    </w:t>
      </w:r>
      <w:r>
        <w:t xml:space="preserve">   reduce    </w:t>
      </w:r>
      <w:r>
        <w:t xml:space="preserve">   cube    </w:t>
      </w:r>
      <w:r>
        <w:t xml:space="preserve">   twice    </w:t>
      </w:r>
      <w:r>
        <w:t xml:space="preserve">   increase    </w:t>
      </w:r>
      <w:r>
        <w:t xml:space="preserve">   share    </w:t>
      </w:r>
      <w:r>
        <w:t xml:space="preserve">   cut    </w:t>
      </w:r>
      <w:r>
        <w:t xml:space="preserve">   double    </w:t>
      </w:r>
      <w:r>
        <w:t xml:space="preserve">   takeaway    </w:t>
      </w:r>
      <w:r>
        <w:t xml:space="preserve">   greaterthan    </w:t>
      </w:r>
      <w:r>
        <w:t xml:space="preserve">   morethan    </w:t>
      </w:r>
      <w:r>
        <w:t xml:space="preserve">   plus    </w:t>
      </w:r>
      <w:r>
        <w:t xml:space="preserve">   split    </w:t>
      </w:r>
      <w:r>
        <w:t xml:space="preserve">   total    </w:t>
      </w:r>
      <w:r>
        <w:t xml:space="preserve">   half    </w:t>
      </w:r>
      <w:r>
        <w:t xml:space="preserve">   fraction    </w:t>
      </w:r>
      <w:r>
        <w:t xml:space="preserve">   times    </w:t>
      </w:r>
      <w:r>
        <w:t xml:space="preserve">   factor    </w:t>
      </w:r>
      <w:r>
        <w:t xml:space="preserve">   product    </w:t>
      </w:r>
      <w:r>
        <w:t xml:space="preserve">   difference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of Operations</dc:title>
  <dcterms:created xsi:type="dcterms:W3CDTF">2021-10-11T13:47:03Z</dcterms:created>
  <dcterms:modified xsi:type="dcterms:W3CDTF">2021-10-11T13:47:03Z</dcterms:modified>
</cp:coreProperties>
</file>