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Order of Operations</w:t>
      </w:r>
    </w:p>
    <w:p>
      <w:pPr>
        <w:pStyle w:val="Questions"/>
      </w:pPr>
      <w:r>
        <w:t xml:space="preserve">1. NIABROSTUCT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DTDINOAI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EXNEPTNO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ITUOITNICMPLLA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RORED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AKBECRT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VNSOIDII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DSAMBE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TASEOPOINR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EXOENSPIRS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Operations</dc:title>
  <dcterms:created xsi:type="dcterms:W3CDTF">2021-10-11T13:47:10Z</dcterms:created>
  <dcterms:modified xsi:type="dcterms:W3CDTF">2021-10-11T13:47:10Z</dcterms:modified>
</cp:coreProperties>
</file>