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operation    </w:t>
      </w:r>
      <w:r>
        <w:t xml:space="preserve">   order    </w:t>
      </w:r>
      <w:r>
        <w:t xml:space="preserve">   divide    </w:t>
      </w:r>
      <w:r>
        <w:t xml:space="preserve">   multiply    </w:t>
      </w:r>
      <w:r>
        <w:t xml:space="preserve">   minus    </w:t>
      </w:r>
      <w:r>
        <w:t xml:space="preserve">   add    </w:t>
      </w:r>
      <w:r>
        <w:t xml:space="preserve">   difference    </w:t>
      </w:r>
      <w:r>
        <w:t xml:space="preserve">   sum    </w:t>
      </w:r>
      <w:r>
        <w:t xml:space="preserve">   quoitent    </w:t>
      </w:r>
      <w:r>
        <w:t xml:space="preserve">   product    </w:t>
      </w:r>
      <w:r>
        <w:t xml:space="preserve">   power    </w:t>
      </w:r>
      <w:r>
        <w:t xml:space="preserve">   subtraction    </w:t>
      </w:r>
      <w:r>
        <w:t xml:space="preserve">   addition    </w:t>
      </w:r>
      <w:r>
        <w:t xml:space="preserve">   division    </w:t>
      </w:r>
      <w:r>
        <w:t xml:space="preserve">   multiplication    </w:t>
      </w:r>
      <w:r>
        <w:t xml:space="preserve">   exponents    </w:t>
      </w:r>
      <w:r>
        <w:t xml:space="preserve">   parentheses    </w:t>
      </w:r>
      <w:r>
        <w:t xml:space="preserve">   sally    </w:t>
      </w:r>
      <w:r>
        <w:t xml:space="preserve">   aunt    </w:t>
      </w:r>
      <w:r>
        <w:t xml:space="preserve">   dear    </w:t>
      </w:r>
      <w:r>
        <w:t xml:space="preserve">   my    </w:t>
      </w:r>
      <w:r>
        <w:t xml:space="preserve">   excuse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</dc:title>
  <dcterms:created xsi:type="dcterms:W3CDTF">2021-10-11T13:47:15Z</dcterms:created>
  <dcterms:modified xsi:type="dcterms:W3CDTF">2021-10-11T13:47:15Z</dcterms:modified>
</cp:coreProperties>
</file>