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Order of Operations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brackets    </w:t>
      </w:r>
      <w:r>
        <w:t xml:space="preserve">   divide    </w:t>
      </w:r>
      <w:r>
        <w:t xml:space="preserve">   equation    </w:t>
      </w:r>
      <w:r>
        <w:t xml:space="preserve">   exponent    </w:t>
      </w:r>
      <w:r>
        <w:t xml:space="preserve">   expression    </w:t>
      </w:r>
      <w:r>
        <w:t xml:space="preserve">   left to right    </w:t>
      </w:r>
      <w:r>
        <w:t xml:space="preserve">   multiple    </w:t>
      </w:r>
      <w:r>
        <w:t xml:space="preserve">   operations    </w:t>
      </w:r>
      <w:r>
        <w:t xml:space="preserve">   order    </w:t>
      </w:r>
      <w:r>
        <w:t xml:space="preserve">   order matters    </w:t>
      </w:r>
      <w:r>
        <w:t xml:space="preserve">   parentheses    </w:t>
      </w:r>
      <w:r>
        <w:t xml:space="preserve">   simplify    </w:t>
      </w:r>
      <w:r>
        <w:t xml:space="preserve">   solve    </w:t>
      </w:r>
      <w:r>
        <w:t xml:space="preserve">   subtraction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Operations </dc:title>
  <dcterms:created xsi:type="dcterms:W3CDTF">2021-10-11T13:47:29Z</dcterms:created>
  <dcterms:modified xsi:type="dcterms:W3CDTF">2021-10-11T13:47:29Z</dcterms:modified>
</cp:coreProperties>
</file>