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Order of St John Ambulance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Endurance    </w:t>
      </w:r>
      <w:r>
        <w:t xml:space="preserve">   Peace    </w:t>
      </w:r>
      <w:r>
        <w:t xml:space="preserve">   Unselfishness    </w:t>
      </w:r>
      <w:r>
        <w:t xml:space="preserve">   Compassion    </w:t>
      </w:r>
      <w:r>
        <w:t xml:space="preserve">   Truth    </w:t>
      </w:r>
      <w:r>
        <w:t xml:space="preserve">   Gentleness    </w:t>
      </w:r>
      <w:r>
        <w:t xml:space="preserve">   Sympathy    </w:t>
      </w:r>
      <w:r>
        <w:t xml:space="preserve">   Humility    </w:t>
      </w:r>
      <w:r>
        <w:t xml:space="preserve">   Fortitude    </w:t>
      </w:r>
      <w:r>
        <w:t xml:space="preserve">   Justice    </w:t>
      </w:r>
      <w:r>
        <w:t xml:space="preserve">   Temperance    </w:t>
      </w:r>
      <w:r>
        <w:t xml:space="preserve">   Prudence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St John Ambulance</dc:title>
  <dcterms:created xsi:type="dcterms:W3CDTF">2021-10-11T13:47:33Z</dcterms:created>
  <dcterms:modified xsi:type="dcterms:W3CDTF">2021-10-11T13:47:33Z</dcterms:modified>
</cp:coreProperties>
</file>