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Order of operations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(4+3)*10/2+(5+6)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9²*2-20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38-(4*5)/4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(3+3*6+3²-3)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8²+6(14+2)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4³-3³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64-8+12*2+9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3²+(2+12*2)-16/4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(3*5)+(2*7)+1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(15+34-3²)+(12-2)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1³*12/(14-10)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1-13*2+25-3+15-3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2³-(2+6)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(3+1)*8*4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42/6+(9-3)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12²-23+(9*3)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4(15/3)+(6*3)-2²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(10-7)+(2*14-4)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(9+3)-10/2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6*(2+1)+1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of operations</dc:title>
  <dcterms:created xsi:type="dcterms:W3CDTF">2021-10-11T13:47:52Z</dcterms:created>
  <dcterms:modified xsi:type="dcterms:W3CDTF">2021-10-11T13:47:52Z</dcterms:modified>
</cp:coreProperties>
</file>