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Order of service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Drinks should be served to the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you do bring down for the customer before dessert is served?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sugar goes with coffee?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..... are always served first!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should you break when the customer sits down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sugar goes with tea?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 what time should the handle be on the cup when placing in front of the customer?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say to place your order in the kitchen?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Plates should be cleared from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done whilst customers are eating their meal?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someone orders a soft drink you ask if they would like what in their glass?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Food should be served to the 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of service</dc:title>
  <dcterms:created xsi:type="dcterms:W3CDTF">2021-10-11T13:46:49Z</dcterms:created>
  <dcterms:modified xsi:type="dcterms:W3CDTF">2021-10-11T13:46:49Z</dcterms:modified>
</cp:coreProperties>
</file>