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Order of the Phoenix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Meadowes    </w:t>
      </w:r>
      <w:r>
        <w:t xml:space="preserve">   Doge    </w:t>
      </w:r>
      <w:r>
        <w:t xml:space="preserve">   Dearborn    </w:t>
      </w:r>
      <w:r>
        <w:t xml:space="preserve">   Podmore    </w:t>
      </w:r>
      <w:r>
        <w:t xml:space="preserve">   Vance    </w:t>
      </w:r>
      <w:r>
        <w:t xml:space="preserve">   Fenwick    </w:t>
      </w:r>
      <w:r>
        <w:t xml:space="preserve">   McKinnon    </w:t>
      </w:r>
      <w:r>
        <w:t xml:space="preserve">   Diggle    </w:t>
      </w:r>
      <w:r>
        <w:t xml:space="preserve">   Hagrid    </w:t>
      </w:r>
      <w:r>
        <w:t xml:space="preserve">   McGonagall    </w:t>
      </w:r>
      <w:r>
        <w:t xml:space="preserve">   Bones    </w:t>
      </w:r>
      <w:r>
        <w:t xml:space="preserve">   Moody    </w:t>
      </w:r>
      <w:r>
        <w:t xml:space="preserve">   Prewett    </w:t>
      </w:r>
      <w:r>
        <w:t xml:space="preserve">   Pettigrew    </w:t>
      </w:r>
      <w:r>
        <w:t xml:space="preserve">   Dumbledore    </w:t>
      </w:r>
      <w:r>
        <w:t xml:space="preserve">   Evans    </w:t>
      </w:r>
      <w:r>
        <w:t xml:space="preserve">   Potter    </w:t>
      </w:r>
      <w:r>
        <w:t xml:space="preserve">   Longbottom    </w:t>
      </w:r>
      <w:r>
        <w:t xml:space="preserve">   Black    </w:t>
      </w:r>
      <w:r>
        <w:t xml:space="preserve">   Lupin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of the Phoenix </dc:title>
  <dcterms:created xsi:type="dcterms:W3CDTF">2021-10-11T13:48:08Z</dcterms:created>
  <dcterms:modified xsi:type="dcterms:W3CDTF">2021-10-11T13:48:08Z</dcterms:modified>
</cp:coreProperties>
</file>