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Order of the Phoenix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Kreacher    </w:t>
      </w:r>
      <w:r>
        <w:t xml:space="preserve">   Fleur delacour    </w:t>
      </w:r>
      <w:r>
        <w:t xml:space="preserve">   Rubeus Hagrid    </w:t>
      </w:r>
      <w:r>
        <w:t xml:space="preserve">   Hermione    </w:t>
      </w:r>
      <w:r>
        <w:t xml:space="preserve">   Nymphadora tonks    </w:t>
      </w:r>
      <w:r>
        <w:t xml:space="preserve">   Arabella Figg    </w:t>
      </w:r>
      <w:r>
        <w:t xml:space="preserve">   Weasley    </w:t>
      </w:r>
      <w:r>
        <w:t xml:space="preserve">   Alice Longbottom    </w:t>
      </w:r>
      <w:r>
        <w:t xml:space="preserve">   Secret keeper    </w:t>
      </w:r>
      <w:r>
        <w:t xml:space="preserve">   James potter    </w:t>
      </w:r>
      <w:r>
        <w:t xml:space="preserve">   Marlene    </w:t>
      </w:r>
      <w:r>
        <w:t xml:space="preserve">   Alastor moody    </w:t>
      </w:r>
      <w:r>
        <w:t xml:space="preserve">   Minerva mcgonagall    </w:t>
      </w:r>
      <w:r>
        <w:t xml:space="preserve">   Mundungus    </w:t>
      </w:r>
      <w:r>
        <w:t xml:space="preserve">   Kingsley    </w:t>
      </w:r>
      <w:r>
        <w:t xml:space="preserve">   Severus Snape    </w:t>
      </w:r>
      <w:r>
        <w:t xml:space="preserve">   Remus lupin    </w:t>
      </w:r>
      <w:r>
        <w:t xml:space="preserve">   Sirius Black    </w:t>
      </w:r>
      <w:r>
        <w:t xml:space="preserve">   Dumbledore    </w:t>
      </w:r>
      <w:r>
        <w:t xml:space="preserve">   Grimmauld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the Phoenix </dc:title>
  <dcterms:created xsi:type="dcterms:W3CDTF">2021-10-11T13:47:00Z</dcterms:created>
  <dcterms:modified xsi:type="dcterms:W3CDTF">2021-10-11T13:47:00Z</dcterms:modified>
</cp:coreProperties>
</file>