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Je    </w:t>
      </w:r>
      <w:r>
        <w:t xml:space="preserve">   Mass    </w:t>
      </w:r>
      <w:r>
        <w:t xml:space="preserve">   Rite    </w:t>
      </w:r>
      <w:r>
        <w:t xml:space="preserve">   Penitential    </w:t>
      </w:r>
      <w:r>
        <w:t xml:space="preserve">   Nicene creed    </w:t>
      </w:r>
      <w:r>
        <w:t xml:space="preserve">   Creed    </w:t>
      </w:r>
      <w:r>
        <w:t xml:space="preserve">   Liturgy    </w:t>
      </w:r>
      <w:r>
        <w:t xml:space="preserve">   Priest    </w:t>
      </w:r>
      <w:r>
        <w:t xml:space="preserve">   Prayers    </w:t>
      </w:r>
      <w:r>
        <w:t xml:space="preserve">   Mission    </w:t>
      </w:r>
      <w:r>
        <w:t xml:space="preserve">   Sacrifice    </w:t>
      </w:r>
      <w:r>
        <w:t xml:space="preserve">   Eucharist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mass</dc:title>
  <dcterms:created xsi:type="dcterms:W3CDTF">2021-10-11T13:46:40Z</dcterms:created>
  <dcterms:modified xsi:type="dcterms:W3CDTF">2021-10-11T13:46:40Z</dcterms:modified>
</cp:coreProperties>
</file>