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one moving object 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stars held together by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body of matter thought to be developing into a planet also in orbit around a sun/star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cloud of gas and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how solar system are formed from clouds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contracting mass of gas that represents an early stage in the formation of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spherical shell of cometary bodies believed to surround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disk that is made of gas and dust and forms around a newly born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hydrogens form into a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like objects between jupiter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 body toward another physical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satellite orbiting around a planet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Galaxies    </w:t>
      </w:r>
      <w:r>
        <w:t xml:space="preserve">   Moon    </w:t>
      </w:r>
      <w:r>
        <w:t xml:space="preserve">   Asteroid belt    </w:t>
      </w:r>
      <w:r>
        <w:t xml:space="preserve">   Nuclear fusion    </w:t>
      </w:r>
      <w:r>
        <w:t xml:space="preserve">   Spinning planetary disk    </w:t>
      </w:r>
      <w:r>
        <w:t xml:space="preserve">   Nebular theory    </w:t>
      </w:r>
      <w:r>
        <w:t xml:space="preserve">   Protoplanet    </w:t>
      </w:r>
      <w:r>
        <w:t xml:space="preserve">   protostar    </w:t>
      </w:r>
      <w:r>
        <w:t xml:space="preserve">   gravity    </w:t>
      </w:r>
      <w:r>
        <w:t xml:space="preserve">   collision    </w:t>
      </w:r>
      <w:r>
        <w:t xml:space="preserve">   oort cloud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universe</dc:title>
  <dcterms:created xsi:type="dcterms:W3CDTF">2021-10-11T13:47:21Z</dcterms:created>
  <dcterms:modified xsi:type="dcterms:W3CDTF">2021-10-11T13:47:21Z</dcterms:modified>
</cp:coreProperties>
</file>