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Order these words</w:t>
      </w:r>
    </w:p>
    <w:p>
      <w:pPr>
        <w:pStyle w:val="Questions"/>
      </w:pPr>
      <w:r>
        <w:t xml:space="preserve">1. OPELIC RCOFFEI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NSRUE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EARFMR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WBE REEDGINS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PHSO AASSTSNTI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TVE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TFREIFGIHRE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POP RSAT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SNEIRG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RTYAOL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RREERDISASH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OITPL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these words</dc:title>
  <dcterms:created xsi:type="dcterms:W3CDTF">2021-10-11T13:47:54Z</dcterms:created>
  <dcterms:modified xsi:type="dcterms:W3CDTF">2021-10-11T13:47:54Z</dcterms:modified>
</cp:coreProperties>
</file>