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11th order to the Sentry    </w:t>
      </w:r>
      <w:r>
        <w:t xml:space="preserve">   10th order to the Sentry    </w:t>
      </w:r>
      <w:r>
        <w:t xml:space="preserve">   9th order to the Sentry    </w:t>
      </w:r>
      <w:r>
        <w:t xml:space="preserve">   eight order to the century    </w:t>
      </w:r>
      <w:r>
        <w:t xml:space="preserve">   7th order to the Sentry    </w:t>
      </w:r>
      <w:r>
        <w:t xml:space="preserve">   Sixth order to the Sentry    </w:t>
      </w:r>
      <w:r>
        <w:t xml:space="preserve">   5th order to the Sentry    </w:t>
      </w:r>
      <w:r>
        <w:t xml:space="preserve">   Fourth order to the century    </w:t>
      </w:r>
      <w:r>
        <w:t xml:space="preserve">   third order to the century    </w:t>
      </w:r>
      <w:r>
        <w:t xml:space="preserve">   2nd order to the Sentry    </w:t>
      </w:r>
      <w:r>
        <w:t xml:space="preserve">   First order to the Sentry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Orders </dc:title>
  <dcterms:created xsi:type="dcterms:W3CDTF">2021-10-11T13:46:37Z</dcterms:created>
  <dcterms:modified xsi:type="dcterms:W3CDTF">2021-10-11T13:46:37Z</dcterms:modified>
</cp:coreProperties>
</file>