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administeringtosick    </w:t>
      </w:r>
      <w:r>
        <w:t xml:space="preserve">   babyblessing    </w:t>
      </w:r>
      <w:r>
        <w:t xml:space="preserve">   Baptism    </w:t>
      </w:r>
      <w:r>
        <w:t xml:space="preserve">   Confirmation    </w:t>
      </w:r>
      <w:r>
        <w:t xml:space="preserve">   consecratingoil    </w:t>
      </w:r>
      <w:r>
        <w:t xml:space="preserve">   Endowment    </w:t>
      </w:r>
      <w:r>
        <w:t xml:space="preserve">   fathersblessings    </w:t>
      </w:r>
      <w:r>
        <w:t xml:space="preserve">   gravededication    </w:t>
      </w:r>
      <w:r>
        <w:t xml:space="preserve">   MarriageSealing    </w:t>
      </w:r>
      <w:r>
        <w:t xml:space="preserve">   ordination    </w:t>
      </w:r>
      <w:r>
        <w:t xml:space="preserve">   patriarchalblessing    </w:t>
      </w:r>
      <w:r>
        <w:t xml:space="preserve">   sacrament    </w:t>
      </w:r>
      <w:r>
        <w:t xml:space="preserve">   settingapart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Ordinaces</dc:title>
  <dcterms:created xsi:type="dcterms:W3CDTF">2021-10-11T13:46:28Z</dcterms:created>
  <dcterms:modified xsi:type="dcterms:W3CDTF">2021-10-11T13:46:28Z</dcterms:modified>
</cp:coreProperties>
</file>