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Ordinal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Decima    </w:t>
      </w:r>
      <w:r>
        <w:t xml:space="preserve">   Novena    </w:t>
      </w:r>
      <w:r>
        <w:t xml:space="preserve">   Octava    </w:t>
      </w:r>
      <w:r>
        <w:t xml:space="preserve">   Septima    </w:t>
      </w:r>
      <w:r>
        <w:t xml:space="preserve">   Sexta    </w:t>
      </w:r>
      <w:r>
        <w:t xml:space="preserve">   Quinta    </w:t>
      </w:r>
      <w:r>
        <w:t xml:space="preserve">   Cuarta    </w:t>
      </w:r>
      <w:r>
        <w:t xml:space="preserve">   Tercera    </w:t>
      </w:r>
      <w:r>
        <w:t xml:space="preserve">   Segunda    </w:t>
      </w:r>
      <w:r>
        <w:t xml:space="preserve">   Primera    </w:t>
      </w:r>
      <w:r>
        <w:t xml:space="preserve">   Numeros De Ordinales    </w:t>
      </w:r>
      <w:r>
        <w:t xml:space="preserve">   Decimo    </w:t>
      </w:r>
      <w:r>
        <w:t xml:space="preserve">   Noveno    </w:t>
      </w:r>
      <w:r>
        <w:t xml:space="preserve">   Octavo    </w:t>
      </w:r>
      <w:r>
        <w:t xml:space="preserve">   Septimo    </w:t>
      </w:r>
      <w:r>
        <w:t xml:space="preserve">   Sexto    </w:t>
      </w:r>
      <w:r>
        <w:t xml:space="preserve">   Quinto    </w:t>
      </w:r>
      <w:r>
        <w:t xml:space="preserve">   Cuarto    </w:t>
      </w:r>
      <w:r>
        <w:t xml:space="preserve">   Tercero    </w:t>
      </w:r>
      <w:r>
        <w:t xml:space="preserve">   Segundo    </w:t>
      </w:r>
      <w:r>
        <w:t xml:space="preserve">   Primero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Ordinal Numbers</dc:title>
  <dcterms:created xsi:type="dcterms:W3CDTF">2021-10-11T13:46:25Z</dcterms:created>
  <dcterms:modified xsi:type="dcterms:W3CDTF">2021-10-11T13:46:25Z</dcterms:modified>
</cp:coreProperties>
</file>