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Ordinances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necessary oridance to reach the highest degree of the celestial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promised if we keep our covenants?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renew covenants during this sacred ordinance.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agreement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saving ordinance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ordinance is performed for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sacred act that is performed by the authority of the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 oridnances are performed under the direction of those with preidethood______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Ordinaces that are essential to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most hloy of any worship place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Ordinances &amp; Covenants</dc:title>
  <dcterms:created xsi:type="dcterms:W3CDTF">2021-10-11T13:47:47Z</dcterms:created>
  <dcterms:modified xsi:type="dcterms:W3CDTF">2021-10-11T13:47:47Z</dcterms:modified>
</cp:coreProperties>
</file>