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Ordinances &amp; Covenants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Also known as The Comforter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Age of baptism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There are 159 in operation around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Ordinance performed in temple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First Saving Ordinance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Priesthood office needed to gain exaltation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 we partake of each week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Happens after being baptised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Occurs between a married couple in temple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performs temple recommend interviews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Ordinances &amp; Covenants</dc:title>
  <dcterms:created xsi:type="dcterms:W3CDTF">2021-10-11T13:47:19Z</dcterms:created>
  <dcterms:modified xsi:type="dcterms:W3CDTF">2021-10-11T13:47:19Z</dcterms:modified>
</cp:coreProperties>
</file>