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Ordinary People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friend of the protagonist from the hospital who ends up committing suicide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protagonist's uncle who gossips about and disapproves of the 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protagonist's father, who often blames himself for negative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tax attorney that is friends with the protagonist's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protagonist and him do not get along and they get into a fist fight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doctor that tended to the protagonist while he was in the hospital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choir teacher at Lake Forest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protagonist's mother and wife of his father, who leaves them at the end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novel's protagonist who fails to commit suicide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girl in the protagonist's math class who he later finds out has a crush on him but is to shy to talk to him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protagonist's brother who died in a boat accident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protagonist's friend and swim teammate; they have trouble with their relationship but are able to mend it back together in the end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protagonist's grandmother who does not appreciate his sarcasm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and the protagonist are in choir together and end up in a serious relationship towards the end of the novel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swim team coach at Lake Forest who encourages the protagonist to keep swimming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psychiatrist that the protagonist begins to see and really helps him with his suicidal thoughts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carpools with the protagonist and is one of his friends that sticks by his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protagonist's grandfather father who takes care of the protagonist while his parents go to Houston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protagonist's brother's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protagonist's aunt who is quiet and to herself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Ordinary People Characters </dc:title>
  <dcterms:created xsi:type="dcterms:W3CDTF">2021-10-11T13:46:45Z</dcterms:created>
  <dcterms:modified xsi:type="dcterms:W3CDTF">2021-10-11T13:46:45Z</dcterms:modified>
</cp:coreProperties>
</file>