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Ordinary People: Plot, Themes,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Conrad quits the ____ _____ so he can enjoy his life without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and Conrad go on a vacation to play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leaves Con and Cal but they never discuss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Conrad struggles with severe ______, that causes him to attempt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Conrad sometimes cannot _____ because he wakes up from horrific flashbacks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Conrad is known for having a very ______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Beth is more concerned with going on ________ rather than caring for her family and their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mentioned in the beginning of the book and is a symbol for humor and living a simple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Conrad's scars on his wrists are _____, showing that his intention really was to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Conrad attends ____ ____ for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Cal, the father, often _____ himself for Con's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serves as a symbol for Con's mother, Beth, representing her appearance of being perfect but actually cold and not as perfect as it appears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 dies in a _____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horrific attempt of _____ affects Con and his family and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view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Jarrets try to make the best of this holiday, but in the end everyone is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novel, Conrad is in a _______ with Jeannine and he is finally working towards being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Calvin gives Conrad a ____ for Christmas to try to cheer him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 thinks it is his fault for _____'s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Conrad's parents go to ______ and have him stay with his grandparents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People: Plot, Themes, Symbols </dc:title>
  <dcterms:created xsi:type="dcterms:W3CDTF">2021-10-11T13:46:47Z</dcterms:created>
  <dcterms:modified xsi:type="dcterms:W3CDTF">2021-10-11T13:46:47Z</dcterms:modified>
</cp:coreProperties>
</file>