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Ordne die Buchstaben</w:t>
      </w:r>
    </w:p>
    <w:p>
      <w:pPr>
        <w:pStyle w:val="Questions"/>
      </w:pPr>
      <w:r>
        <w:t xml:space="preserve">1. DEGELEM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UTRM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DATTATSL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HNOHBFA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SULCEH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CIHKER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TARATMUEDS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TAMALZPRTK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SHTRUAA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TPSLAA VISLA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KNDAREA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STREASS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RNBENUN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INELKE RMTU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USUMEM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ATELIGTL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KDLNMAE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STTUEA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CRBEÜK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EAHERTT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Ordne die Buchstaben</dc:title>
  <dcterms:created xsi:type="dcterms:W3CDTF">2021-10-11T13:47:40Z</dcterms:created>
  <dcterms:modified xsi:type="dcterms:W3CDTF">2021-10-11T13:47:40Z</dcterms:modified>
</cp:coreProperties>
</file>